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461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449-11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Шарипова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Муслихиддина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Абдулазизовича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Шарипов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М.А.25.05.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18810086250000355957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4.03.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Шарипов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 о времени и месте рассмотрения дела /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СМС-извещение получено 23.06.2026 </w:t>
      </w:r>
      <w:r>
        <w:rPr>
          <w:rFonts w:ascii="Times New Roman" w:eastAsia="Times New Roman" w:hAnsi="Times New Roman" w:cs="Times New Roman"/>
          <w:sz w:val="27"/>
          <w:szCs w:val="27"/>
        </w:rPr>
        <w:t>/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Шарипов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Шарипов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Шарипов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18810086250000355957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14.03.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ст.</w:t>
      </w:r>
      <w:r>
        <w:rPr>
          <w:rFonts w:ascii="Times New Roman" w:eastAsia="Times New Roman" w:hAnsi="Times New Roman" w:cs="Times New Roman"/>
          <w:sz w:val="27"/>
          <w:szCs w:val="27"/>
        </w:rPr>
        <w:t>12.6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Шарипова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Шарипова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Муслихиддина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Абдулазизовича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три тысячи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Шарипову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612620187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24">
    <w:name w:val="cat-UserDefined grp-4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